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书名：丽妆42</w:t>
      </w:r>
    </w:p>
    <w:p>
      <w:r>
        <w:t>作者：（德）热那特·凡·萨姆森，（德）柯妮丽娅·麦拉编著；祝燕敏译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总页数：125</w:t>
      </w:r>
    </w:p>
    <w:p>
      <w:r>
        <w:t>更多请访问教客网: www.jiaokey.com</w:t>
      </w:r>
    </w:p>
    <w:p>
      <w:r>
        <w:t>丽妆42 评论地址：https://www.jiaokey.com/book/detail/11360145.html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