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鱼味无穷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鱼味无穷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本书出售、求购地址：https://www.jiaokey.com/book/detail/11360137.html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关键词搜索：https://www.jiaokey.com/tag/鱼味无穷.html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