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书名：罗马风艺术</w:t>
      </w:r>
    </w:p>
    <w:p>
      <w:r>
        <w:t>作者：（英）安德烈亚·彼佐得著；贾旻芾，郭睿，朱映华译</w:t>
      </w:r>
    </w:p>
    <w:p>
      <w:r>
        <w:t>出版社：北京：中国建筑工业出版社</w:t>
      </w:r>
    </w:p>
    <w:p>
      <w:r>
        <w:t>出版日期：2004.11</w:t>
      </w:r>
    </w:p>
    <w:p>
      <w:r>
        <w:t>总页数：172</w:t>
      </w:r>
    </w:p>
    <w:p>
      <w:r>
        <w:t>更多请访问教客网: www.jiaokey.com</w:t>
      </w:r>
    </w:p>
    <w:p>
      <w:r>
        <w:t>罗马风艺术 评论地址：https://www.jiaokey.com/book/detail/11359996.html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