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墨西哥巨幅彩色画</w:t>
      </w:r>
    </w:p>
    <w:p>
      <w:r>
        <w:rPr>
          <w:rFonts w:ascii="宋体" w:hAnsi="宋体" w:eastAsia="宋体"/>
          <w:sz w:val="24"/>
        </w:rPr>
        <w:t>（墨）勒·热多娃著；章仁缘，尉晓榕译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墨西哥巨幅彩色画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（墨）勒·热多娃著；章仁缘，尉晓榕译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本书出售、求购地址：https://www.jiaokey.com/book/detail/11359956.html</w:t>
      </w:r>
    </w:p>
    <w:p>
      <w:r>
        <w:t>更多相关图书推荐：https://www.jiaokey.com</w:t>
      </w:r>
    </w:p>
    <w:p>
      <w:r>
        <w:t>（墨）勒·热多娃著；章仁缘，尉晓榕译 其他作品：https://www.jiaokey.com/tag/（墨）勒·热多娃著；章仁缘，尉晓榕译.html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关键词搜索：https://www.jiaokey.com/tag/墨西哥巨幅彩色画.html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