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书名：材料科学期础辅导与习题  第2版</w:t>
      </w:r>
    </w:p>
    <w:p>
      <w:r>
        <w:t>作者：蔡珣，戎咏华编</w:t>
      </w:r>
    </w:p>
    <w:p>
      <w:r>
        <w:t>出版社：上海:上海交通大学出版社,2004.10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材料科学期础辅导与习题  第2版 评论地址：https://www.jiaokey.com/book/detail/11359915.html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