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书名：建筑物设备</w:t>
      </w:r>
    </w:p>
    <w:p>
      <w:r>
        <w:t>作者：江苏省常州建设高等职业技术学校；王建玉编著</w:t>
      </w:r>
    </w:p>
    <w:p>
      <w:r>
        <w:t>出版社：石家庄：河北科学技术出版社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建筑物设备 评论地址：https://www.jiaokey.com/book/detail/11359914.html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