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石油化工安全技术  高级本</w:t>
      </w:r>
    </w:p>
    <w:p>
      <w:r>
        <w:rPr>
          <w:rFonts w:ascii="宋体" w:hAnsi="宋体" w:eastAsia="宋体"/>
          <w:sz w:val="24"/>
        </w:rPr>
        <w:t>高维民主编；王凯全等撰稿；中国石油化工集团公司安全环保局编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石油化工安全技术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高维民主编；王凯全等撰稿；中国石油化工集团公司安全环保局编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本书出售、求购地址：https://www.jiaokey.com/book/detail/11359873.html</w:t>
      </w:r>
    </w:p>
    <w:p>
      <w:r>
        <w:t>更多相关图书推荐：https://www.jiaokey.com</w:t>
      </w:r>
    </w:p>
    <w:p>
      <w:r>
        <w:t>高维民主编；王凯全等撰稿；中国石油化工集团公司安全环保局编 其他作品：https://www.jiaokey.com/tag/高维民主编；王凯全等撰稿；中国石油化工集团公司安全环保局编.html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关键词搜索：https://www.jiaokey.com/tag/石油化工安全技术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