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书名：高保真胆机制作详解  第2版</w:t>
      </w:r>
    </w:p>
    <w:p>
      <w:r>
        <w:t>作者：徐松森，徐柏华编著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高保真胆机制作详解  第2版 评论地址：https://www.jiaokey.com/book/detail/11359843.html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