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书名：通督按摩法新论</w:t>
      </w:r>
    </w:p>
    <w:p>
      <w:r>
        <w:t>作者：贺振中，李建仲著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通督按摩法新论 评论地址：https://www.jiaokey.com/book/detail/11359811.html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