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</w:t>
      </w:r>
    </w:p>
    <w:p>
      <w:r>
        <w:t>作者：王晓慧主编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精神分裂症 评论地址：https://www.jiaokey.com/book/detail/11359800.html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