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张仲景医方精要  伤寒篇</w:t>
      </w:r>
    </w:p>
    <w:p>
      <w:r>
        <w:rPr>
          <w:rFonts w:ascii="宋体" w:hAnsi="宋体" w:eastAsia="宋体"/>
          <w:sz w:val="24"/>
        </w:rPr>
        <w:t>苏珍主编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9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张仲景医方精要  伤寒篇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方书-中国-东汉时代  伤寒（中医）-验方-汇编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本书出售、求购地址：https://www.jiaokey.com/book/detail/11359789.html</w:t>
      </w:r>
    </w:p>
    <w:p>
      <w:r>
        <w:t>更多相关图书推荐：https://www.jiaokey.com</w:t>
      </w:r>
    </w:p>
    <w:p>
      <w:r>
        <w:t>苏珍主编 其他作品：https://www.jiaokey.com/tag/苏珍主编.html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关键词搜索：https://www.jiaokey.com/tag/方书-中国-东汉时代  伤寒（中医）-验方-汇编.html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