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作者：刘建平，胡冬菊主编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消化性溃疡 评论地址：https://www.jiaokey.com/book/detail/11359781.html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