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痴情为谁  殉情案例调查报告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痴情为谁  殉情案例调查报告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本书出售、求购地址：https://www.jiaokey.com/book/detail/11359765.html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关键词搜索：https://www.jiaokey.com/tag/痴情为谁  殉情案例调查报告.html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