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谜底就在现场  反爆专家王百姓破案实录</w:t>
      </w:r>
    </w:p>
    <w:p>
      <w:r>
        <w:rPr>
          <w:rFonts w:ascii="宋体" w:hAnsi="宋体" w:eastAsia="宋体"/>
          <w:sz w:val="24"/>
        </w:rPr>
        <w:t>贾国勇著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谜底就在现场  反爆专家王百姓破案实录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本书出售、求购地址：https://www.jiaokey.com/book/detail/11359763.html</w:t>
      </w:r>
    </w:p>
    <w:p>
      <w:r>
        <w:t>更多相关图书推荐：https://www.jiaokey.com</w:t>
      </w:r>
    </w:p>
    <w:p>
      <w:r>
        <w:t>贾国勇著 其他作品：https://www.jiaokey.com/tag/贾国勇著.html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关键词搜索：https://www.jiaokey.com/tag/谜底就在现场  反爆专家王百姓破案实录.html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