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致命谈判  反劫持谈判专家高锋破案实录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致命谈判  反劫持谈判专家高锋破案实录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本书出售、求购地址：https://www.jiaokey.com/book/detail/11359762.html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关键词搜索：https://www.jiaokey.com/tag/致命谈判  反劫持谈判专家高锋破案实录.html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