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中西文艺理论融合的尝试  兼及中国古代文论的现代转换研究</w:t>
      </w:r>
    </w:p>
    <w:p>
      <w:r>
        <w:rPr>
          <w:rFonts w:ascii="宋体" w:hAnsi="宋体" w:eastAsia="宋体"/>
          <w:sz w:val="24"/>
        </w:rPr>
        <w:t>顾祖钊，郭淑云著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中西文艺理论融合的尝试  兼及中国古代文论的现代转换研究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顾祖钊，郭淑云著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本书出售、求购地址：https://www.jiaokey.com/book/detail/11359749.html</w:t>
      </w:r>
    </w:p>
    <w:p>
      <w:r>
        <w:t>更多相关图书推荐：https://www.jiaokey.com</w:t>
      </w:r>
    </w:p>
    <w:p>
      <w:r>
        <w:t>顾祖钊，郭淑云著 其他作品：https://www.jiaokey.com/tag/顾祖钊，郭淑云著.html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关键词搜索：https://www.jiaokey.com/tag/中西文艺理论融合的尝试  兼及中国古代文论的现代转换研究.html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