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地窖里的耳环  在毁灭的世界里成长</w:t>
      </w:r>
    </w:p>
    <w:p>
      <w:r>
        <w:rPr>
          <w:rFonts w:ascii="宋体" w:hAnsi="宋体" w:eastAsia="宋体"/>
          <w:sz w:val="24"/>
        </w:rPr>
        <w:t>（以）拉海尔·伯恩海姆－弗里德曼（Rachel Bernheim-Friedman ）著；孟振华译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地窖里的耳环  在毁灭的世界里成长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（以）拉海尔·伯恩海姆－弗里德曼（Rachel Bernheim-Friedman ）著；孟振华译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本书出售、求购地址：https://www.jiaokey.com/book/detail/11359732.html</w:t>
      </w:r>
    </w:p>
    <w:p>
      <w:r>
        <w:t>更多相关图书推荐：https://www.jiaokey.com</w:t>
      </w:r>
    </w:p>
    <w:p>
      <w:r>
        <w:t>（以）拉海尔·伯恩海姆－弗里德曼（Rachel Bernheim-Friedman ）著；孟振华译 其他作品：https://www.jiaokey.com/tag/（以）拉海尔·伯恩海姆－弗里德曼（Rachel Bernheim-Friedman ）著；孟振华译.html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关键词搜索：https://www.jiaokey.com/tag/地窖里的耳环  在毁灭的世界里成长.html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