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IP外名词性结构及其在第二语言习得中的初始重组</w:t>
      </w:r>
    </w:p>
    <w:p>
      <w:r>
        <w:rPr>
          <w:rFonts w:ascii="宋体" w:hAnsi="宋体" w:eastAsia="宋体"/>
          <w:sz w:val="24"/>
        </w:rPr>
        <w:t>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IP外名词性结构及其在第二语言习得中的初始重组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本书出售、求购地址：https://www.jiaokey.com/book/detail/11359693.html</w:t>
      </w:r>
    </w:p>
    <w:p>
      <w:r>
        <w:t>更多相关图书推荐：https://www.jiaokey.com</w:t>
      </w:r>
    </w:p>
    <w:p>
      <w:r>
        <w:t>郑超著 其他作品：https://www.jiaokey.com/tag/郑超著.html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关键词搜索：https://www.jiaokey.com/tag/IP外名词性结构及其在第二语言习得中的初始重组.html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