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上海地铁车站的客流模拟  第2辑  第14册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上海地铁车站的客流模拟  第2辑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本书出售、求购地址：https://www.jiaokey.com/book/detail/11359651.html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上海地铁车站的客流模拟  第2辑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