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“EG购物网”的“小店大整合”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“EG购物网”的“小店大整合”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本书出售、求购地址：https://www.jiaokey.com/book/detail/11359648.html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关键词搜索：https://www.jiaokey.com/tag/“EG购物网”的“小店大整合”.html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