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“85816”探索电子商务时代的企业发展之路  第2辑  第11册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“85816”探索电子商务时代的企业发展之路  第2辑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本书出售、求购地址：https://www.jiaokey.com/book/detail/11359647.html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“85816”探索电子商务时代的企业发展之路  第2辑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