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上海贝尔公司广告营销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上海贝尔公司广告营销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本书出售、求购地址：https://www.jiaokey.com/book/detail/11359644.html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上海贝尔公司广告营销.html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