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这个团队应该继续下去吗？  第2辑  第1册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这个团队应该继续下去吗？  第2辑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本书出售、求购地址：https://www.jiaokey.com/book/detail/11359637.html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这个团队应该继续下去吗？  第2辑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