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书名：中小学生吃什么</w:t>
      </w:r>
    </w:p>
    <w:p>
      <w:r>
        <w:t>作者：胡小琪，樊艳华主编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中小学生吃什么 评论地址：https://www.jiaokey.com/book/detail/11359624.html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