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配餐有绝招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配餐有绝招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本书出售、求购地址：https://www.jiaokey.com/book/detail/11359619.html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关键词搜索：https://www.jiaokey.com/tag/配餐有绝招.html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