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书名：天生棒小孩  按天性培养孩子80种方法</w:t>
      </w:r>
    </w:p>
    <w:p>
      <w:r>
        <w:t>作者：（美）辛西亚·汤白斯（Cynthia Ulrich Tobias），（美）卡罗尔·芬克（Carol Funk）著；沈宇译</w:t>
      </w:r>
    </w:p>
    <w:p>
      <w:r>
        <w:t>出版社：北京:九州出版社,2005.04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天生棒小孩  按天性培养孩子80种方法 评论地址：https://www.jiaokey.com/book/detail/11359610.html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