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中国物权法：制度设计和创新</w:t>
      </w:r>
    </w:p>
    <w:p>
      <w:r>
        <w:rPr>
          <w:rFonts w:ascii="宋体" w:hAnsi="宋体" w:eastAsia="宋体"/>
          <w:sz w:val="24"/>
        </w:rPr>
        <w:t>高富平著（华东政法大学知识产权学院）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中国物权法：制度设计和创新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高富平著（华东政法大学知识产权学院）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本书出售、求购地址：https://www.jiaokey.com/book/detail/11359593.html</w:t>
      </w:r>
    </w:p>
    <w:p>
      <w:r>
        <w:t>更多相关图书推荐：https://www.jiaokey.com</w:t>
      </w:r>
    </w:p>
    <w:p>
      <w:r>
        <w:t>高富平著（华东政法大学知识产权学院） 其他作品：https://www.jiaokey.com/tag/高富平著（华东政法大学知识产权学院）.html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关键词搜索：https://www.jiaokey.com/tag/中国物权法：制度设计和创新.html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