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坟墓的秘密：美国权力的隐秘通道</w:t>
      </w:r>
    </w:p>
    <w:p>
      <w:r>
        <w:rPr>
          <w:rFonts w:ascii="宋体" w:hAnsi="宋体" w:eastAsia="宋体"/>
          <w:sz w:val="24"/>
        </w:rPr>
        <w:t>（美）罗宾斯著；祁冰译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坟墓的秘密：美国权力的隐秘通道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（美）罗宾斯著；祁冰译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本书出售、求购地址：https://www.jiaokey.com/book/detail/11359512.html</w:t>
      </w:r>
    </w:p>
    <w:p>
      <w:r>
        <w:t>更多相关图书推荐：https://www.jiaokey.com</w:t>
      </w:r>
    </w:p>
    <w:p>
      <w:r>
        <w:t>（美）罗宾斯著；祁冰译 其他作品：https://www.jiaokey.com/tag/（美）罗宾斯著；祁冰译.html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关键词搜索：https://www.jiaokey.com/tag/坟墓的秘密：美国权力的隐秘通道.html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