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书名：美味狗肉</w:t>
      </w:r>
    </w:p>
    <w:p>
      <w:r>
        <w:t>作者：张仁庆，曾庆富主编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美味狗肉 评论地址：https://www.jiaokey.com/book/detail/11359458.html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