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书名：现代零售企业经营与管理实务  零售卖场管理</w:t>
      </w:r>
    </w:p>
    <w:p>
      <w:r>
        <w:t>作者：朱春瑞主编</w:t>
      </w:r>
    </w:p>
    <w:p>
      <w:r>
        <w:t>出版社：北京：中国致公出版社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现代零售企业经营与管理实务  零售卖场管理 评论地址：https://www.jiaokey.com/book/detail/11359444.html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