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完美动力  精益与西格玛的无缝整合</w:t>
      </w:r>
    </w:p>
    <w:p>
      <w:r>
        <w:rPr>
          <w:rFonts w:ascii="宋体" w:hAnsi="宋体" w:eastAsia="宋体"/>
          <w:sz w:val="24"/>
        </w:rPr>
        <w:t>（美）阿南·沙玛（Anand Sharma），（美）帕特理夏E.穆迪（Patricia E. Moody.）著；李娟，刘旭译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完美动力  精益与西格玛的无缝整合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（美）阿南·沙玛（Anand Sharma），（美）帕特理夏E.穆迪（Patricia E. Moody.）著；李娟，刘旭译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本书出售、求购地址：https://www.jiaokey.com/book/detail/11359442.html</w:t>
      </w:r>
    </w:p>
    <w:p>
      <w:r>
        <w:t>更多相关图书推荐：https://www.jiaokey.com</w:t>
      </w:r>
    </w:p>
    <w:p>
      <w:r>
        <w:t>（美）阿南·沙玛（Anand Sharma），（美）帕特理夏E.穆迪（Patricia E. Moody.）著；李娟，刘旭译 其他作品：https://www.jiaokey.com/tag/（美）阿南·沙玛（Anand Sharma），（美）帕特理夏E.穆迪（Patricia E. Moody.）著；李娟，刘旭译.html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关键词搜索：https://www.jiaokey.com/tag/完美动力  精益与西格玛的无缝整合.html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