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10亿美元十句话  美国10亿身价俱乐部成员约翰·丹佛的商业理念  美国富豪潜规则</w:t>
      </w:r>
    </w:p>
    <w:p>
      <w:r>
        <w:rPr>
          <w:rFonts w:ascii="宋体" w:hAnsi="宋体" w:eastAsia="宋体"/>
          <w:sz w:val="24"/>
        </w:rPr>
        <w:t>郑月玲编译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10亿美元十句话  美国10亿身价俱乐部成员约翰·丹佛的商业理念  美国富豪潜规则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本书出售、求购地址：https://www.jiaokey.com/book/detail/11359440.html</w:t>
      </w:r>
    </w:p>
    <w:p>
      <w:r>
        <w:t>更多相关图书推荐：https://www.jiaokey.com</w:t>
      </w:r>
    </w:p>
    <w:p>
      <w:r>
        <w:t>郑月玲编译 其他作品：https://www.jiaokey.com/tag/郑月玲编译.html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关键词搜索：https://www.jiaokey.com/tag/10亿美元十句话  美国10亿身价俱乐部成员约翰·丹佛的商业理念  美国富豪潜规则.html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