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书名：勃艮第</w:t>
      </w:r>
    </w:p>
    <w:p>
      <w:r>
        <w:t>作者：（法）多米尼克·奥齐亚等著；潘文贵，马京朋译</w:t>
      </w:r>
    </w:p>
    <w:p>
      <w:r>
        <w:t>出版社：北京:中国旅游出版社,2005.01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勃艮第 评论地址：https://www.jiaokey.com/book/detail/11359407.html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