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书名：时尚小宠物的喂养与玩赏</w:t>
      </w:r>
    </w:p>
    <w:p>
      <w:r>
        <w:t>作者：赵洪明，张培真主编；徐润田，申中山，王玉清编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时尚小宠物的喂养与玩赏 评论地址：https://www.jiaokey.com/book/detail/11359402.html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