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书名：宝贝狗饲养与训练</w:t>
      </w:r>
    </w:p>
    <w:p>
      <w:r>
        <w:t>作者：赵洪明，强慧勤主编；闫静儒，高欣召，襦素欣编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宝贝狗饲养与训练 评论地址：https://www.jiaokey.com/book/detail/11359401.html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