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顾客投诉管理与处置技巧</w:t>
      </w:r>
    </w:p>
    <w:p>
      <w:r>
        <w:rPr>
          <w:rFonts w:ascii="宋体" w:hAnsi="宋体" w:eastAsia="宋体"/>
          <w:sz w:val="24"/>
        </w:rPr>
        <w:t>刘尧坤，覃伟，张震浩编著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59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顾客投诉管理与处置技巧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刘尧坤，覃伟，张震浩编著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销售管理 学科: 商业服务) 企业管理 销售管理 商业服务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本书出售、求购地址：https://www.jiaokey.com/book/detail/11359383.html</w:t>
      </w:r>
    </w:p>
    <w:p>
      <w:r>
        <w:t>更多相关图书推荐：https://www.jiaokey.com</w:t>
      </w:r>
    </w:p>
    <w:p>
      <w:r>
        <w:t>刘尧坤，覃伟，张震浩编著 其他作品：https://www.jiaokey.com/tag/刘尧坤，覃伟，张震浩编著.html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关键词搜索：https://www.jiaokey.com/tag/企业管理(学科: 销售管理 学科: 商业服务) 企业管理 销售管理 商业服务.html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