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书名：高校学生市场营销类职业资格鉴定基础教程</w:t>
      </w:r>
    </w:p>
    <w:p>
      <w:r>
        <w:t>作者：吴宪和主编；上海市高校学生市场营销类职业技能鉴定所编</w:t>
      </w:r>
    </w:p>
    <w:p>
      <w:r>
        <w:t>出版社：上海：上海财经大学出版社</w:t>
      </w:r>
    </w:p>
    <w:p>
      <w:r>
        <w:t>出版日期：2005.03</w:t>
      </w:r>
    </w:p>
    <w:p>
      <w:r>
        <w:t>总页数：345</w:t>
      </w:r>
    </w:p>
    <w:p>
      <w:r>
        <w:t>更多请访问教客网: www.jiaokey.com</w:t>
      </w:r>
    </w:p>
    <w:p>
      <w:r>
        <w:t>高校学生市场营销类职业资格鉴定基础教程 评论地址：https://www.jiaokey.com/book/detail/11359377.html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