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书名：杰出人士的9大思维突破</w:t>
      </w:r>
    </w:p>
    <w:p>
      <w:r>
        <w:t>作者：吕叔春主编</w:t>
      </w:r>
    </w:p>
    <w:p>
      <w:r>
        <w:t>出版社：北京：中国纺织出版社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杰出人士的9大思维突破 评论地址：https://www.jiaokey.com/book/detail/11359356.html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