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州县官的银两  18世纪中国的合理化财政改革</w:t>
      </w:r>
    </w:p>
    <w:p>
      <w:r>
        <w:rPr>
          <w:rFonts w:ascii="宋体" w:hAnsi="宋体" w:eastAsia="宋体"/>
          <w:sz w:val="24"/>
        </w:rPr>
        <w:t>（美）曾小萍著；董建中译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州县官的银两  18世纪中国的合理化财政改革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（美）曾小萍著；董建中译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财政-经济改革-研究-中国-清代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本书出售、求购地址：https://www.jiaokey.com/book/detail/11359351.html</w:t>
      </w:r>
    </w:p>
    <w:p>
      <w:r>
        <w:t>更多相关图书推荐：https://www.jiaokey.com</w:t>
      </w:r>
    </w:p>
    <w:p>
      <w:r>
        <w:t>（美）曾小萍著；董建中译 其他作品：https://www.jiaokey.com/tag/（美）曾小萍著；董建中译.html</w:t>
      </w:r>
    </w:p>
    <w:p>
      <w:r>
        <w:t>关键词搜索：https://www.jiaokey.com/tag/财政-经济改革-研究-中国-清代.html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