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书名：少林传统套路精选  珍藏本</w:t>
      </w:r>
    </w:p>
    <w:p>
      <w:r>
        <w:t>作者：王西乾，刘振海整理；释永信，李书祥审订</w:t>
      </w:r>
    </w:p>
    <w:p>
      <w:r>
        <w:t>出版社：郑州：河南科学技术出版社</w:t>
      </w:r>
    </w:p>
    <w:p>
      <w:r>
        <w:t>出版日期：1996.06</w:t>
      </w:r>
    </w:p>
    <w:p>
      <w:r>
        <w:t>总页数：369</w:t>
      </w:r>
    </w:p>
    <w:p>
      <w:r>
        <w:t>更多请访问教客网: www.jiaokey.com</w:t>
      </w:r>
    </w:p>
    <w:p>
      <w:r>
        <w:t>少林传统套路精选  珍藏本 评论地址：https://www.jiaokey.com/book/detail/11359324.html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