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书名：晋级、入段、黑带  刚劲有力的跆拳道品势组合</w:t>
      </w:r>
    </w:p>
    <w:p>
      <w:r>
        <w:t>作者：刘卫军编著</w:t>
      </w:r>
    </w:p>
    <w:p>
      <w:r>
        <w:t>出版社：北京:北京体育大学出版社,2004.01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晋级、入段、黑带  刚劲有力的跆拳道品势组合 评论地址：https://www.jiaokey.com/book/detail/11359317.html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