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曲棍球教练</w:t>
      </w:r>
    </w:p>
    <w:p>
      <w:r>
        <w:rPr>
          <w:rFonts w:ascii="宋体" w:hAnsi="宋体" w:eastAsia="宋体"/>
          <w:sz w:val="24"/>
        </w:rPr>
        <w:t>（英）惠特克著；甘肃省体育科研所译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曲棍球教练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（英）惠特克著；甘肃省体育科研所译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兰州市：兰州大学出版社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本书出售、求购地址：https://www.jiaokey.com/book/detail/11359275.html</w:t>
      </w:r>
    </w:p>
    <w:p>
      <w:r>
        <w:t>更多相关图书推荐：https://www.jiaokey.com</w:t>
      </w:r>
    </w:p>
    <w:p>
      <w:r>
        <w:t>（英）惠特克著；甘肃省体育科研所译 其他作品：https://www.jiaokey.com/tag/（英）惠特克著；甘肃省体育科研所译.html</w:t>
      </w:r>
    </w:p>
    <w:p>
      <w:r>
        <w:t>兰州市：兰州大学出版社 出版图书：https://www.jiaokey.com/tag/兰州市：兰州大学出版社.html</w:t>
      </w:r>
    </w:p>
    <w:p>
      <w:r>
        <w:t>关键词搜索：https://www.jiaokey.com/tag/曲棍球教练.html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