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硬气功破解术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硬气功破解术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本书出售、求购地址：https://www.jiaokey.com/book/detail/11359269.html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关键词搜索：https://www.jiaokey.com/tag/硬气功破解术.html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