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怒涛-超级棋手的精髓  赵治勋胜局选</w:t>
      </w:r>
    </w:p>
    <w:p>
      <w:r>
        <w:rPr>
          <w:rFonts w:ascii="宋体" w:hAnsi="宋体" w:eastAsia="宋体"/>
          <w:sz w:val="24"/>
        </w:rPr>
        <w:t>（日）赵治勋著；王宛砾译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怒涛-超级棋手的精髓  赵治勋胜局选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（日）赵治勋著；王宛砾译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本书出售、求购地址：https://www.jiaokey.com/book/detail/11359247.html</w:t>
      </w:r>
    </w:p>
    <w:p>
      <w:r>
        <w:t>更多相关图书推荐：https://www.jiaokey.com</w:t>
      </w:r>
    </w:p>
    <w:p>
      <w:r>
        <w:t>（日）赵治勋著；王宛砾译 其他作品：https://www.jiaokey.com/tag/（日）赵治勋著；王宛砾译.html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关键词搜索：https://www.jiaokey.com/tag/怒涛-超级棋手的精髓  赵治勋胜局选.html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