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世界冠军征战录  国际象棋顶峰搏斗的剖析</w:t>
      </w:r>
    </w:p>
    <w:p>
      <w:r>
        <w:rPr>
          <w:rFonts w:ascii="宋体" w:hAnsi="宋体" w:eastAsia="宋体"/>
          <w:sz w:val="24"/>
        </w:rPr>
        <w:t>柳玉栋，香玲编译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世界冠军征战录  国际象棋顶峰搏斗的剖析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柳玉栋，香玲编译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本书出售、求购地址：https://www.jiaokey.com/book/detail/11359246.html</w:t>
      </w:r>
    </w:p>
    <w:p>
      <w:r>
        <w:t>更多相关图书推荐：https://www.jiaokey.com</w:t>
      </w:r>
    </w:p>
    <w:p>
      <w:r>
        <w:t>柳玉栋，香玲编译 其他作品：https://www.jiaokey.com/tag/柳玉栋，香玲编译.html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关键词搜索：https://www.jiaokey.com/tag/世界冠军征战录  国际象棋顶峰搏斗的剖析.html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