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书名：毽球竞赛规则与裁判法</w:t>
      </w:r>
    </w:p>
    <w:p>
      <w:r>
        <w:t>作者：中国&lt;font color=Red&gt;毽&lt;/font&gt;球协会审定</w:t>
      </w:r>
    </w:p>
    <w:p>
      <w:r>
        <w:t>出版社：北京:人民体育出版社,2001.11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毽球竞赛规则与裁判法 评论地址：https://www.jiaokey.com/book/detail/11359223.html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