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青少年体育活动大全  球类运动</w:t>
      </w:r>
    </w:p>
    <w:p>
      <w:r>
        <w:rPr>
          <w:rFonts w:ascii="宋体" w:hAnsi="宋体" w:eastAsia="宋体"/>
          <w:sz w:val="24"/>
        </w:rPr>
        <w:t>陈国瑞，林建棣，张永民编著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青少年体育活动大全  球类运动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陈国瑞，林建棣，张永民编著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本书出售、求购地址：https://www.jiaokey.com/book/detail/11359167.html</w:t>
      </w:r>
    </w:p>
    <w:p>
      <w:r>
        <w:t>更多相关图书推荐：https://www.jiaokey.com</w:t>
      </w:r>
    </w:p>
    <w:p>
      <w:r>
        <w:t>陈国瑞，林建棣，张永民编著 其他作品：https://www.jiaokey.com/tag/陈国瑞，林建棣，张永民编著.html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关键词搜索：https://www.jiaokey.com/tag/青少年体育活动大全  球类运动.html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