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纵横股市88  操作战术  致富良方</w:t>
      </w:r>
    </w:p>
    <w:p>
      <w:r>
        <w:rPr>
          <w:rFonts w:ascii="宋体" w:hAnsi="宋体" w:eastAsia="宋体"/>
          <w:sz w:val="24"/>
        </w:rPr>
        <w:t>郭海培著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纵横股市88  操作战术  致富良方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财星日报股份有限公司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本书出售、求购地址：https://www.jiaokey.com/book/detail/11359164.html</w:t>
      </w:r>
    </w:p>
    <w:p>
      <w:r>
        <w:t>更多相关图书推荐：https://www.jiaokey.com</w:t>
      </w:r>
    </w:p>
    <w:p>
      <w:r>
        <w:t>郭海培著 其他作品：https://www.jiaokey.com/tag/郭海培著.html</w:t>
      </w:r>
    </w:p>
    <w:p>
      <w:r>
        <w:t>财星日报股份有限公司 出版图书：https://www.jiaokey.com/tag/财星日报股份有限公司.html</w:t>
      </w:r>
    </w:p>
    <w:p>
      <w:r>
        <w:t>关键词搜索：https://www.jiaokey.com/tag/纵横股市88  操作战术  致富良方.html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