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（俄）陀思妥耶夫斯基著；石国雄译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本书出售、求购地址：https://www.jiaokey.com/book/detail/11359125.html</w:t>
      </w:r>
    </w:p>
    <w:p>
      <w:r>
        <w:t>更多相关图书推荐：https://www.jiaokey.com</w:t>
      </w:r>
    </w:p>
    <w:p>
      <w:r>
        <w:t>（俄）陀思妥耶夫斯基著；石国雄译 其他作品：https://www.jiaokey.com/tag/（俄）陀思妥耶夫斯基著；石国雄译.html</w:t>
      </w:r>
    </w:p>
    <w:p>
      <w:r>
        <w:t>北京:北京十月文艺出版社,1998.10 出版图书：https://www.jiaokey.com/tag/北京:北京十月文艺出版社,1998.10.html</w:t>
      </w:r>
    </w:p>
    <w:p>
      <w:r>
        <w:t>关键词搜索：https://www.jiaokey.com/tag/长篇小说(地点:苏联年代:近代).html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