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个性篇  不爱干净的亮亮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个性篇  不爱干净的亮亮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本书出售、求购地址：https://www.jiaokey.com/book/detail/11359103.html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个性篇  不爱干净的亮亮.html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